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魔方大厦  9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魔方大厦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本书出售、求购地址：https://www.jiaokey.com/book/detail/12851612.html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关键词搜索：https://www.jiaokey.com/tag/魔方大厦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