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魔方大厦  8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魔方大厦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本书出售、求购地址：https://www.jiaokey.com/book/detail/12851611.html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关键词搜索：https://www.jiaokey.com/tag/魔方大厦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