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魔方大厦  6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魔方大厦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本书出售、求购地址：https://www.jiaokey.com/book/detail/12851609.html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关键词搜索：https://www.jiaokey.com/tag/魔方大厦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