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武术家霍元甲  1  初显身手</w:t>
      </w:r>
    </w:p>
    <w:p>
      <w:r>
        <w:rPr>
          <w:rFonts w:ascii="宋体" w:hAnsi="宋体" w:eastAsia="宋体"/>
          <w:sz w:val="24"/>
        </w:rPr>
        <w:t>连力编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武术家霍元甲  1  初显身手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本书出售、求购地址：https://www.jiaokey.com/book/detail/12851605.html</w:t>
      </w:r>
    </w:p>
    <w:p>
      <w:r>
        <w:t>更多相关图书推荐：https://www.jiaokey.com</w:t>
      </w:r>
    </w:p>
    <w:p>
      <w:r>
        <w:t>连力编 其他作品：https://www.jiaokey.com/tag/连力编.html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关键词搜索：https://www.jiaokey.com/tag/武术家霍元甲  1  初显身手.html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