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书名：风扫残云</w:t>
      </w:r>
    </w:p>
    <w:p>
      <w:r>
        <w:t>作者：周济人编</w:t>
      </w:r>
    </w:p>
    <w:p>
      <w:r>
        <w:t>出版社：中州书画出版社,1983.11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风扫残云 评论地址：https://www.jiaokey.com/book/detail/12851572.html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