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书名：再生缘之二  映雪代嫁</w:t>
      </w:r>
    </w:p>
    <w:p>
      <w:r>
        <w:t>作者：晓明编</w:t>
      </w:r>
    </w:p>
    <w:p>
      <w:r>
        <w:t>出版社：中国文艺联合出版公司,1984.11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再生缘之二  映雪代嫁 评论地址：https://www.jiaokey.com/book/detail/12851502.html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