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严酷考验《生与死》下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严酷考验《生与死》下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本书出售、求购地址：https://www.jiaokey.com/book/detail/12851401.html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关键词搜索：https://www.jiaokey.com/tag/严酷考验《生与死》下.html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