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快活楼行刺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快活楼行刺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本书出售、求购地址：https://www.jiaokey.com/book/detail/12851400.html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关键词搜索：https://www.jiaokey.com/tag/快活楼行刺.html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