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智取云鹤镇</w:t>
      </w:r>
    </w:p>
    <w:p>
      <w:r>
        <w:rPr>
          <w:rFonts w:ascii="宋体" w:hAnsi="宋体" w:eastAsia="宋体"/>
          <w:sz w:val="24"/>
        </w:rPr>
        <w:t>凉鑫全，罗协中柱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智取云鹤镇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凉鑫全，罗协中柱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本书出售、求购地址：https://www.jiaokey.com/book/detail/12851390.html</w:t>
      </w:r>
    </w:p>
    <w:p>
      <w:r>
        <w:t>更多相关图书推荐：https://www.jiaokey.com</w:t>
      </w:r>
    </w:p>
    <w:p>
      <w:r>
        <w:t>凉鑫全，罗协中柱 其他作品：https://www.jiaokey.com/tag/凉鑫全，罗协中柱.html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关键词搜索：https://www.jiaokey.com/tag/智取云鹤镇.html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