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三封密电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三封密电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本书出售、求购地址：https://www.jiaokey.com/book/detail/12851299.html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关键词搜索：https://www.jiaokey.com/tag/三封密电.html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