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日本新建筑系列丛书  交通设施与文教建筑</w:t>
      </w:r>
    </w:p>
    <w:p>
      <w:r>
        <w:rPr>
          <w:rFonts w:ascii="宋体" w:hAnsi="宋体" w:eastAsia="宋体"/>
          <w:sz w:val="24"/>
        </w:rPr>
        <w:t>范悦，（日）四方裕主编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日本新建筑系列丛书  交通设施与文教建筑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范悦，（日）四方裕主编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本书出售、求购地址：https://www.jiaokey.com/book/detail/12851269.html</w:t>
      </w:r>
    </w:p>
    <w:p>
      <w:r>
        <w:t>更多相关图书推荐：https://www.jiaokey.com</w:t>
      </w:r>
    </w:p>
    <w:p>
      <w:r>
        <w:t>范悦，（日）四方裕主编 其他作品：https://www.jiaokey.com/tag/范悦，（日）四方裕主编.html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关键词搜索：https://www.jiaokey.com/tag/日本新建筑系列丛书  交通设施与文教建筑.html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