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  选修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本书出售、求购地址：https://www.jiaokey.com/book/detail/12851216.html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凤凰出版传媒集团；杭州：浙江教育出版社 出版图书：https://www.jiaokey.com/tag/凤凰出版传媒集团；杭州：浙江教育出版社.html</w:t>
      </w:r>
    </w:p>
    <w:p>
      <w:r>
        <w:t>关键词搜索：https://www.jiaokey.com/tag/实验化学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