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生物学  选修1  生物技术实践</w:t>
      </w:r>
    </w:p>
    <w:p>
      <w:r>
        <w:rPr>
          <w:rFonts w:ascii="宋体" w:hAnsi="宋体" w:eastAsia="宋体"/>
          <w:sz w:val="24"/>
        </w:rPr>
        <w:t>吴相钰，刘恩山主编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生物学  选修1  生物技术实践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吴相钰，刘恩山主编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本书出售、求购地址：https://www.jiaokey.com/book/detail/12851214.html</w:t>
      </w:r>
    </w:p>
    <w:p>
      <w:r>
        <w:t>更多相关图书推荐：https://www.jiaokey.com</w:t>
      </w:r>
    </w:p>
    <w:p>
      <w:r>
        <w:t>吴相钰，刘恩山主编 其他作品：https://www.jiaokey.com/tag/吴相钰，刘恩山主编.html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关键词搜索：https://www.jiaokey.com/tag/普通高中课程标准实验教科书  生物学  选修1  生物技术实践.html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