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2010年浙江省高考命题解析  文科综合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2010年浙江省高考命题解析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本书出售、求购地址：https://www.jiaokey.com/book/detail/12851188.html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关键词搜索：https://www.jiaokey.com/tag/文科（教育）-课程-高中-解题-升学参考资料.html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