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16  大波洛奈兹舞曲  一架钢琴版 作品22  波兰国家版  原版引进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16  大波洛奈兹舞曲  一架钢琴版 作品22  波兰国家版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本书出售、求购地址：https://www.jiaokey.com/book/detail/12851119.html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16  大波洛奈兹舞曲  一架钢琴版 作品22  波兰国家版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