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国外店铺门面及内装修</w:t>
      </w:r>
    </w:p>
    <w:p>
      <w:r>
        <w:t>作者：刘建平主编；王岳，信东编著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总页数：34</w:t>
      </w:r>
    </w:p>
    <w:p>
      <w:r>
        <w:t>更多请访问教客网: www.jiaokey.com</w:t>
      </w:r>
    </w:p>
    <w:p>
      <w:r>
        <w:t>小型商业空间设计图集  国外店铺门面及内装修 评论地址：https://www.jiaokey.com/book/detail/12851053.html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