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书名：我的自护经历  全国青少年“我的自护经历”征文优秀作品集</w:t>
      </w:r>
    </w:p>
    <w:p>
      <w:r>
        <w:t>作者：中央综治委预防青少年违法犯罪工作领导小组办公室，共青团中央权益部编</w:t>
      </w:r>
    </w:p>
    <w:p>
      <w:r>
        <w:t>出版社：北京：中国青年出版社</w:t>
      </w:r>
    </w:p>
    <w:p>
      <w:r>
        <w:t>出版日期：2002.08</w:t>
      </w:r>
    </w:p>
    <w:p>
      <w:r>
        <w:t>总页数：197</w:t>
      </w:r>
    </w:p>
    <w:p>
      <w:r>
        <w:t>更多请访问教客网: www.jiaokey.com</w:t>
      </w:r>
    </w:p>
    <w:p>
      <w:r>
        <w:t>我的自护经历  全国青少年“我的自护经历”征文优秀作品集 评论地址：https://www.jiaokey.com/book/detail/12851048.html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