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喷灑书大全  最新美术设计表现技法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喷灑书大全  最新美术设计表现技法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本书出售、求购地址：https://www.jiaokey.com/book/detail/12851016.html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关键词搜索：https://www.jiaokey.com/tag/喷灑书大全  最新美术设计表现技法.html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