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全国税务系统首届美术·书法·摄影大赛优秀作品集</w:t>
      </w:r>
    </w:p>
    <w:p>
      <w:r>
        <w:rPr>
          <w:rFonts w:ascii="宋体" w:hAnsi="宋体" w:eastAsia="宋体"/>
          <w:sz w:val="24"/>
        </w:rPr>
        <w:t>钱冠林，程法光主编；国家税务总局编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全国税务系统首届美术·书法·摄影大赛优秀作品集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钱冠林，程法光主编；国家税务总局编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本书出售、求购地址：https://www.jiaokey.com/book/detail/12851012.html</w:t>
      </w:r>
    </w:p>
    <w:p>
      <w:r>
        <w:t>更多相关图书推荐：https://www.jiaokey.com</w:t>
      </w:r>
    </w:p>
    <w:p>
      <w:r>
        <w:t>钱冠林，程法光主编；国家税务总局编 其他作品：https://www.jiaokey.com/tag/钱冠林，程法光主编；国家税务总局编.html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关键词搜索：https://www.jiaokey.com/tag/全国税务系统首届美术·书法·摄影大赛优秀作品集.html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