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林业部1995年第三次全国林业系统工业普查资料及专题分析汇编</w:t>
      </w:r>
    </w:p>
    <w:p>
      <w:r>
        <w:rPr>
          <w:rFonts w:ascii="宋体" w:hAnsi="宋体" w:eastAsia="宋体"/>
          <w:sz w:val="24"/>
        </w:rPr>
        <w:t>林业部工业普查办公室编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林业部1995年第三次全国林业系统工业普查资料及专题分析汇编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本书出售、求购地址：https://www.jiaokey.com/book/detail/12850968.html</w:t>
      </w:r>
    </w:p>
    <w:p>
      <w:r>
        <w:t>更多相关图书推荐：https://www.jiaokey.com</w:t>
      </w:r>
    </w:p>
    <w:p>
      <w:r>
        <w:t>林业部工业普查办公室编 其他作品：https://www.jiaokey.com/tag/林业部工业普查办公室编.html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关键词搜索：https://www.jiaokey.com/tag/林业部1995年第三次全国林业系统工业普查资料及专题分析汇编.html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