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书名：近代康藏重大实践资料选编  第2编  上</w:t>
      </w:r>
    </w:p>
    <w:p>
      <w:r>
        <w:t>作者：次旺俊美主编</w:t>
      </w:r>
    </w:p>
    <w:p>
      <w:r>
        <w:t>出版社：西藏古籍出版社</w:t>
      </w:r>
    </w:p>
    <w:p>
      <w:r>
        <w:t>出版日期：2004.06</w:t>
      </w:r>
    </w:p>
    <w:p>
      <w:r>
        <w:t>总页数：316</w:t>
      </w:r>
    </w:p>
    <w:p>
      <w:r>
        <w:t>更多请访问教客网: www.jiaokey.com</w:t>
      </w:r>
    </w:p>
    <w:p>
      <w:r>
        <w:t>近代康藏重大实践资料选编  第2编  上 评论地址：https://www.jiaokey.com/book/detail/12850919.html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