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察雅县图志 内部参考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察雅县图志 内部参考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民族文化宫图书馆复制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本书出售、求购地址：https://www.jiaokey.com/book/detail/12850906.html</w:t>
      </w:r>
    </w:p>
    <w:p>
      <w:r>
        <w:t>更多相关图书推荐：https://www.jiaokey.com</w:t>
      </w:r>
    </w:p>
    <w:p>
      <w:r>
        <w:t>民族文化宫图书馆复制 出版图书：https://www.jiaokey.com/tag/民族文化宫图书馆复制.html</w:t>
      </w:r>
    </w:p>
    <w:p>
      <w:r>
        <w:t>关键词搜索：https://www.jiaokey.com/tag/察雅县图志 内部参考.html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