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书名：藏族历代名人集  1  初稿</w:t>
      </w:r>
    </w:p>
    <w:p>
      <w:r>
        <w:t>作者：孔宪凤编写</w:t>
      </w:r>
    </w:p>
    <w:p>
      <w:r>
        <w:t>出版社：西藏民族学院图书馆科研科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藏族历代名人集  1  初稿 评论地址：https://www.jiaokey.com/book/detail/12850897.html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