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纪念下洋起义五十周年专辑</w:t>
      </w:r>
    </w:p>
    <w:p>
      <w:r>
        <w:rPr>
          <w:rFonts w:ascii="宋体" w:hAnsi="宋体" w:eastAsia="宋体"/>
          <w:sz w:val="24"/>
        </w:rPr>
        <w:t>中共徐闻县委党史研究室，徐闻县老游击战士联谊会，岭南诗社徐闻分社，湛江诗社徐闻分社合编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纪念下洋起义五十周年专辑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中共徐闻县委党史研究室，徐闻县老游击战士联谊会，岭南诗社徐闻分社，湛江诗社徐闻分社合编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本书出售、求购地址：https://www.jiaokey.com/book/detail/12850856.html</w:t>
      </w:r>
    </w:p>
    <w:p>
      <w:r>
        <w:t>更多相关图书推荐：https://www.jiaokey.com</w:t>
      </w:r>
    </w:p>
    <w:p>
      <w:r>
        <w:t>中共徐闻县委党史研究室，徐闻县老游击战士联谊会，岭南诗社徐闻分社，湛江诗社徐闻分社合编 其他作品：https://www.jiaokey.com/tag/中共徐闻县委党史研究室，徐闻县老游击战士联谊会，岭南诗社徐闻分社，湛江诗社徐闻分社合编.html</w:t>
      </w:r>
    </w:p>
    <w:p>
      <w:r>
        <w:t>关键词搜索：https://www.jiaokey.com/tag/纪念下洋起义五十周年专辑.html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