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  第一次国共合作内幕  上</w:t>
      </w:r>
    </w:p>
    <w:p>
      <w:r>
        <w:t>作者：铁岩主编</w:t>
      </w:r>
    </w:p>
    <w:p>
      <w:r>
        <w:t>出版社：福州：福建人民出版社</w:t>
      </w:r>
    </w:p>
    <w:p>
      <w:r>
        <w:t>出版日期：2002.10</w:t>
      </w:r>
    </w:p>
    <w:p>
      <w:r>
        <w:t>总页数：438</w:t>
      </w:r>
    </w:p>
    <w:p>
      <w:r>
        <w:t>更多请访问教客网: www.jiaokey.com</w:t>
      </w:r>
    </w:p>
    <w:p>
      <w:r>
        <w:t>绝密档案  第一次国共合作内幕  上 评论地址：https://www.jiaokey.com/book/detail/12850828.html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