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12  卷113至卷129（傅）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12  卷113至卷129（傅）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本书出售、求购地址：https://www.jiaokey.com/book/detail/12850787.html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12  卷113至卷129（傅）.html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