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11  卷107至卷112（表）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11  卷107至卷112（表）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本书出售、求购地址：https://www.jiaokey.com/book/detail/12850785.html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11  卷107至卷112（表）.html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