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18  卷202至卷212（傅）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18  卷202至卷212（傅）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本书出售、求购地址：https://www.jiaokey.com/book/detail/12850778.html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  18  卷202至卷212（傅）.html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