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13  卷130至卷146（傅）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13  卷130至卷146（傅）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本书出售、求购地址：https://www.jiaokey.com/book/detail/12850777.html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13  卷130至卷146（傅）.html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