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14  卷147至卷162（傅）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14  卷147至卷162（傅）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本书出售、求购地址：https://www.jiaokey.com/book/detail/12850772.html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14  卷147至卷162（傅）.html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