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  卷40至46（志）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  卷40至46（志）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4  卷40至46（志）.html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