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  卷1至卷14（纪）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  卷1至卷14（纪）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本书出售、求购地址：https://www.jiaokey.com/book/detail/12850769.html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  卷1至卷14（纪）.html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