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书名：明清文学狱  祸由笔墨生</w:t>
      </w:r>
    </w:p>
    <w:p>
      <w:r>
        <w:t>作者：韦庆远著</w:t>
      </w:r>
    </w:p>
    <w:p>
      <w:r>
        <w:t>出版社：万卷楼图书有限公司,1989.08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明清文学狱  祸由笔墨生 评论地址：https://www.jiaokey.com/book/detail/12850703.html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