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中国历代秘闻轶事  唐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中国历代秘闻轶事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本书出售、求购地址：https://www.jiaokey.com/book/detail/12850646.html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关键词搜索：https://www.jiaokey.com/tag/中国历代秘闻轶事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