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中国历代秘闻轶事  宋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中国历代秘闻轶事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本书出售、求购地址：https://www.jiaokey.com/book/detail/12850645.html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关键词搜索：https://www.jiaokey.com/tag/中国历代秘闻轶事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