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我的教育理想  卷6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我的教育理想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本书出售、求购地址：https://www.jiaokey.com/book/detail/12850517.html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关键词搜索：https://www.jiaokey.com/tag/我的教育理想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