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理论与政策  第9版</w:t>
      </w:r>
    </w:p>
    <w:p>
      <w:r>
        <w:rPr>
          <w:rFonts w:ascii="宋体" w:hAnsi="宋体" w:eastAsia="宋体"/>
          <w:sz w:val="24"/>
        </w:rPr>
        <w:t>理查德·T·弗罗恩（RICHARDT.FROYEN）著；费剑平，高一兰译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理论与政策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理查德·T·弗罗恩（RICHARDT.FROYEN）著；费剑平，高一兰译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本书出售、求购地址：https://www.jiaokey.com/book/detail/12850514.html</w:t>
      </w:r>
    </w:p>
    <w:p>
      <w:r>
        <w:t>更多相关图书推荐：https://www.jiaokey.com</w:t>
      </w:r>
    </w:p>
    <w:p>
      <w:r>
        <w:t>理查德·T·弗罗恩（RICHARDT.FROYEN）著；费剑平，高一兰译 其他作品：https://www.jiaokey.com/tag/理查德·T·弗罗恩（RICHARDT.FROYEN）著；费剑平，高一兰译.html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  理论与政策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