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环保法治三十年  我们成功了吗  中国环保法治蓝皮书  1979-2010</w:t>
      </w:r>
    </w:p>
    <w:p>
      <w:r>
        <w:rPr>
          <w:rFonts w:ascii="宋体" w:hAnsi="宋体" w:eastAsia="宋体"/>
          <w:sz w:val="24"/>
        </w:rPr>
        <w:t>汪劲主编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环保法治三十年  我们成功了吗  中国环保法治蓝皮书  1979-2010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本书出售、求购地址：https://www.jiaokey.com/book/detail/12850512.html</w:t>
      </w:r>
    </w:p>
    <w:p>
      <w:r>
        <w:t>更多相关图书推荐：https://www.jiaokey.com</w:t>
      </w:r>
    </w:p>
    <w:p>
      <w:r>
        <w:t>汪劲主编 其他作品：https://www.jiaokey.com/tag/汪劲主编.html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关键词搜索：https://www.jiaokey.com/tag/环保法治三十年  我们成功了吗  中国环保法治蓝皮书  1979-2010.html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