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大头条  日本3.11大地震搜狐微博全纪录</w:t>
      </w:r>
    </w:p>
    <w:p>
      <w:r>
        <w:rPr>
          <w:rFonts w:ascii="宋体" w:hAnsi="宋体" w:eastAsia="宋体"/>
          <w:sz w:val="24"/>
        </w:rPr>
        <w:t>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大头条  日本3.11大地震搜狐微博全纪录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本书出售、求购地址：https://www.jiaokey.com/book/detail/12850495.html</w:t>
      </w:r>
    </w:p>
    <w:p>
      <w:r>
        <w:t>更多相关图书推荐：https://www.jiaokey.com</w:t>
      </w:r>
    </w:p>
    <w:p>
      <w:r>
        <w:t>于威主编 其他作品：https://www.jiaokey.com/tag/于威主编.html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关键词搜索：https://www.jiaokey.com/tag/大头条  日本3.11大地震搜狐微博全纪录.html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