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书名：广州从化市旅游资源普查与开发研究</w:t>
      </w:r>
    </w:p>
    <w:p>
      <w:r>
        <w:t>作者：肖星，方忠权，李庄容著</w:t>
      </w:r>
    </w:p>
    <w:p>
      <w:r>
        <w:t>出版社：天津：南开大学出版社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广州从化市旅游资源普查与开发研究 评论地址：https://www.jiaokey.com/book/detail/12850487.html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