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国务院关于加快发展旅游业的意见学习辅导读本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国务院关于加快发展旅游业的意见学习辅导读本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本书出售、求购地址：https://www.jiaokey.com/book/detail/12850485.html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关键词搜索：https://www.jiaokey.com/tag/国务院关于加快发展旅游业的意见学习辅导读本.html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