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案例刑法学（各论）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案例刑法学（各论）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本书出售、求购地址：https://www.jiaokey.com/book/detail/12850414.html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关键词搜索：https://www.jiaokey.com/tag/案例刑法学（各论）.html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