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债务重组准则变更经济后果研究  基于盈余管理视角</w:t>
      </w:r>
    </w:p>
    <w:p>
      <w:r>
        <w:rPr>
          <w:rFonts w:ascii="宋体" w:hAnsi="宋体" w:eastAsia="宋体"/>
          <w:sz w:val="24"/>
        </w:rPr>
        <w:t>许文静著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债务重组准则变更经济后果研究  基于盈余管理视角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本书出售、求购地址：https://www.jiaokey.com/book/detail/12850408.html</w:t>
      </w:r>
    </w:p>
    <w:p>
      <w:r>
        <w:t>更多相关图书推荐：https://www.jiaokey.com</w:t>
      </w:r>
    </w:p>
    <w:p>
      <w:r>
        <w:t>许文静著 其他作品：https://www.jiaokey.com/tag/许文静著.html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关键词搜索：https://www.jiaokey.com/tag/债务重组准则变更经济后果研究  基于盈余管理视角.html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