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企业快速增长之路  知识和技术的新市场应用</w:t>
      </w:r>
    </w:p>
    <w:p>
      <w:r>
        <w:rPr>
          <w:rFonts w:ascii="宋体" w:hAnsi="宋体" w:eastAsia="宋体"/>
          <w:sz w:val="24"/>
        </w:rPr>
        <w:t>（美）梅耶著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企业快速增长之路  知识和技术的新市场应用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本书出售、求购地址：https://www.jiaokey.com/book/detail/12850398.html</w:t>
      </w:r>
    </w:p>
    <w:p>
      <w:r>
        <w:t>更多相关图书推荐：https://www.jiaokey.com</w:t>
      </w:r>
    </w:p>
    <w:p>
      <w:r>
        <w:t>（美）梅耶著 其他作品：https://www.jiaokey.com/tag/（美）梅耶著.html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关键词搜索：https://www.jiaokey.com/tag/企业快速增长之路  知识和技术的新市场应用.html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