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书名：资本的人文精神  儒家文化与银行管理</w:t>
      </w:r>
    </w:p>
    <w:p>
      <w:r>
        <w:t>作者：田中胜著</w:t>
      </w:r>
    </w:p>
    <w:p>
      <w:r>
        <w:t>出版社：北京:知识产权出版社,2011.06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资本的人文精神  儒家文化与银行管理 评论地址：https://www.jiaokey.com/book/detail/12850393.html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