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依然旧时明月  唐诗宋词中的生命和情感</w:t>
      </w:r>
    </w:p>
    <w:p>
      <w:r>
        <w:rPr>
          <w:rFonts w:ascii="宋体" w:hAnsi="宋体" w:eastAsia="宋体"/>
          <w:sz w:val="24"/>
        </w:rPr>
        <w:t>过常宝著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依然旧时明月  唐诗宋词中的生命和情感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过常宝著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本书出售、求购地址：https://www.jiaokey.com/book/detail/12850345.html</w:t>
      </w:r>
    </w:p>
    <w:p>
      <w:r>
        <w:t>更多相关图书推荐：https://www.jiaokey.com</w:t>
      </w:r>
    </w:p>
    <w:p>
      <w:r>
        <w:t>过常宝著 其他作品：https://www.jiaokey.com/tag/过常宝著.html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关键词搜索：https://www.jiaokey.com/tag/依然旧时明月  唐诗宋词中的生命和情感.html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