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书名：魔幻救世主  达利画传</w:t>
      </w:r>
    </w:p>
    <w:p>
      <w:r>
        <w:t>作者：杨春雷编著</w:t>
      </w:r>
    </w:p>
    <w:p>
      <w:r>
        <w:t>出版社：长春:时代文艺出版社,2011.02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魔幻救世主  达利画传 评论地址：https://www.jiaokey.com/book/detail/12850331.html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