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平台魅力与舞台诱惑  中国互联网传播中的行动者</w:t>
      </w:r>
    </w:p>
    <w:p>
      <w:r>
        <w:rPr>
          <w:rFonts w:ascii="宋体" w:hAnsi="宋体" w:eastAsia="宋体"/>
          <w:sz w:val="24"/>
        </w:rPr>
        <w:t>杨伯溆，徐泓主编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平台魅力与舞台诱惑  中国互联网传播中的行动者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杨伯溆，徐泓主编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本书出售、求购地址：https://www.jiaokey.com/book/detail/12850330.html</w:t>
      </w:r>
    </w:p>
    <w:p>
      <w:r>
        <w:t>更多相关图书推荐：https://www.jiaokey.com</w:t>
      </w:r>
    </w:p>
    <w:p>
      <w:r>
        <w:t>杨伯溆，徐泓主编 其他作品：https://www.jiaokey.com/tag/杨伯溆，徐泓主编.html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关键词搜索：https://www.jiaokey.com/tag/平台魅力与舞台诱惑  中国互联网传播中的行动者.html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