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对我影响最大的几本书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对我影响最大的几本书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关键词搜索：https://www.jiaokey.com/tag/对我影响最大的几本书.html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