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辛亥革命前后的官绅商学</w:t>
      </w:r>
    </w:p>
    <w:p>
      <w:r>
        <w:t>作者：章开沅，马敏，朱英主编</w:t>
      </w:r>
    </w:p>
    <w:p>
      <w:r>
        <w:t>出版社：武汉:华中师范大学出版社,2011.07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辛亥革命百年纪念文库  辛亥革命前后的官绅商学 评论地址：https://www.jiaokey.com/book/detail/12850250.html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